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피닉스다트 계정 찾기 시스템 개선 제안서</w:t>
      </w:r>
    </w:p>
    <w:p>
      <w:pPr>
        <w:pStyle w:val="Heading2"/>
      </w:pPr>
      <w:r>
        <w:t>1. 제안 개요</w:t>
      </w:r>
    </w:p>
    <w:p>
      <w:r>
        <w:t>제안자: 익명</w:t>
      </w:r>
    </w:p>
    <w:p>
      <w:r>
        <w:t>제안일자: 2025년 7월 3일</w:t>
      </w:r>
    </w:p>
    <w:p>
      <w:r>
        <w:t>제안 내용: 피닉스다트 공식 홈페이지 및 앱의 계정 찾기(아이디/비밀번호 찾기) 기능 사용성 향상</w:t>
      </w:r>
    </w:p>
    <w:p>
      <w:pPr>
        <w:pStyle w:val="Heading2"/>
      </w:pPr>
      <w:r>
        <w:t>2. 문제점 요약</w:t>
      </w:r>
    </w:p>
    <w:p>
      <w:r>
        <w:t>- 계정 찾기 메뉴가 눈에 잘 띄지 않음</w:t>
      </w:r>
    </w:p>
    <w:p>
      <w:r>
        <w:t>- 인증 수단이 이메일만 제공되어 복구가 번거로움</w:t>
      </w:r>
    </w:p>
    <w:p>
      <w:r>
        <w:t>- 실패 시 안내 문구 부족</w:t>
      </w:r>
    </w:p>
    <w:p>
      <w:r>
        <w:t>- 앱과 웹 계정 연동이 있으나 복구 시스템은 별도로 존재하지 않음</w:t>
      </w:r>
    </w:p>
    <w:p>
      <w:pPr>
        <w:pStyle w:val="Heading2"/>
      </w:pPr>
      <w:r>
        <w:t>3. 제안 내용</w:t>
      </w:r>
    </w:p>
    <w:p>
      <w:r>
        <w:t>① UI 개선: 로그인 화면에 ID/PW 찾기 버튼을 강조 배치</w:t>
        <w:br/>
        <w:t>② 휴대폰 또는 카카오 인증 도입</w:t>
        <w:br/>
        <w:t>③ 앱과 웹 연동 QR 로그인 기능 추가</w:t>
        <w:br/>
        <w:t>④ 아이디 찾기 이메일 입력 최소화</w:t>
        <w:br/>
        <w:t>⑤ 실패 시 정확한 안내 문구 제공</w:t>
      </w:r>
    </w:p>
    <w:p>
      <w:pPr>
        <w:pStyle w:val="Heading2"/>
      </w:pPr>
      <w:r>
        <w:t>4. 추가 제안 (선택 사항)</w:t>
      </w:r>
    </w:p>
    <w:p>
      <w:r>
        <w:t>- 카카오톡 챗봇 도입: 실시간 재설정 지원</w:t>
        <w:br/>
        <w:t>- 계정 도용 시 푸시 알림 기능</w:t>
      </w:r>
    </w:p>
    <w:p>
      <w:pPr>
        <w:pStyle w:val="Heading2"/>
      </w:pPr>
      <w:r>
        <w:t>5. 기대 효과</w:t>
      </w:r>
    </w:p>
    <w:p>
      <w:r>
        <w:t>- 계정 복구 실패율 감소</w:t>
      </w:r>
    </w:p>
    <w:p>
      <w:r>
        <w:t>- 접근성 및 고객 만족도 향상</w:t>
      </w:r>
    </w:p>
    <w:p>
      <w:r>
        <w:t>- 고객센터 문의량 감소 및 운영 효율성 증가</w:t>
      </w:r>
    </w:p>
    <w:p>
      <w:r>
        <w:t>- 브랜드 이미지 제고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맑은 고딕" w:hAnsi="맑은 고딕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